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65E7E" w14:textId="749AA26A" w:rsidR="00B26276" w:rsidRPr="00B26276" w:rsidRDefault="00B26276" w:rsidP="00B26276">
      <w:pPr>
        <w:pStyle w:val="Heading1"/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Accessibility Services at Memorial University</w:t>
      </w:r>
    </w:p>
    <w:p w14:paraId="6E7E5123" w14:textId="7CFF9224" w:rsidR="00606DFC" w:rsidRPr="00B26276" w:rsidRDefault="00A64AC7" w:rsidP="00B26276">
      <w:pPr>
        <w:pStyle w:val="Heading2"/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Step-by-Step Guide: Booking an In-Term Test or Exam via ClockWork</w:t>
      </w:r>
    </w:p>
    <w:p w14:paraId="7EFB8FBE" w14:textId="77777777" w:rsidR="00606DFC" w:rsidRPr="00B26276" w:rsidRDefault="00A64AC7" w:rsidP="00B26276">
      <w:pPr>
        <w:pStyle w:val="Heading3"/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Before You Begin</w:t>
      </w:r>
    </w:p>
    <w:p w14:paraId="13C658BF" w14:textId="717AC47F" w:rsidR="00606DFC" w:rsidRPr="00B26276" w:rsidRDefault="00A64AC7">
      <w:pPr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 xml:space="preserve">- Ensure you are registered with </w:t>
      </w:r>
      <w:r>
        <w:rPr>
          <w:rFonts w:ascii="Avenir Next LT Pro" w:hAnsi="Avenir Next LT Pro"/>
        </w:rPr>
        <w:t xml:space="preserve">the </w:t>
      </w:r>
      <w:r w:rsidRPr="00B26276">
        <w:rPr>
          <w:rFonts w:ascii="Avenir Next LT Pro" w:hAnsi="Avenir Next LT Pro"/>
        </w:rPr>
        <w:t>Accessibility Services</w:t>
      </w:r>
      <w:r>
        <w:rPr>
          <w:rFonts w:ascii="Avenir Next LT Pro" w:hAnsi="Avenir Next LT Pro"/>
        </w:rPr>
        <w:t xml:space="preserve"> office on your campus</w:t>
      </w:r>
      <w:r w:rsidRPr="00B26276">
        <w:rPr>
          <w:rFonts w:ascii="Avenir Next LT Pro" w:hAnsi="Avenir Next LT Pro"/>
        </w:rPr>
        <w:t>.</w:t>
      </w:r>
    </w:p>
    <w:p w14:paraId="3B476071" w14:textId="7B3A464A" w:rsidR="00606DFC" w:rsidRPr="00B26276" w:rsidRDefault="00A64AC7">
      <w:pPr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 xml:space="preserve">- </w:t>
      </w:r>
      <w:r w:rsidR="00B26276">
        <w:rPr>
          <w:rFonts w:ascii="Avenir Next LT Pro" w:hAnsi="Avenir Next LT Pro"/>
        </w:rPr>
        <w:t>Ensure you have r</w:t>
      </w:r>
      <w:r w:rsidR="00B26276" w:rsidRPr="00B26276">
        <w:rPr>
          <w:rFonts w:ascii="Avenir Next LT Pro" w:hAnsi="Avenir Next LT Pro"/>
        </w:rPr>
        <w:t>equest</w:t>
      </w:r>
      <w:r w:rsidR="00B26276">
        <w:rPr>
          <w:rFonts w:ascii="Avenir Next LT Pro" w:hAnsi="Avenir Next LT Pro"/>
        </w:rPr>
        <w:t>ed</w:t>
      </w:r>
      <w:r w:rsidR="00B26276" w:rsidRPr="00B26276">
        <w:rPr>
          <w:rFonts w:ascii="Avenir Next LT Pro" w:hAnsi="Avenir Next LT Pro"/>
        </w:rPr>
        <w:t xml:space="preserve"> accommodation</w:t>
      </w:r>
      <w:r w:rsidR="00B26276">
        <w:rPr>
          <w:rFonts w:ascii="Avenir Next LT Pro" w:hAnsi="Avenir Next LT Pro"/>
        </w:rPr>
        <w:t>s</w:t>
      </w:r>
      <w:r w:rsidRPr="00B26276">
        <w:rPr>
          <w:rFonts w:ascii="Avenir Next LT Pro" w:hAnsi="Avenir Next LT Pro"/>
        </w:rPr>
        <w:t xml:space="preserve"> for the current semester.</w:t>
      </w:r>
    </w:p>
    <w:p w14:paraId="3C4BACB6" w14:textId="77777777" w:rsidR="00606DFC" w:rsidRPr="00B26276" w:rsidRDefault="00A64AC7" w:rsidP="00B26276">
      <w:pPr>
        <w:pStyle w:val="Heading3"/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Step 1: Access the ClockWork Portal</w:t>
      </w:r>
    </w:p>
    <w:p w14:paraId="3E2D9DE8" w14:textId="59D50CB3" w:rsidR="00606DFC" w:rsidRPr="00B26276" w:rsidRDefault="00A64AC7">
      <w:pPr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1. Log in to the ClockWork web portal.</w:t>
      </w:r>
      <w:r>
        <w:rPr>
          <w:rFonts w:ascii="Avenir Next LT Pro" w:hAnsi="Avenir Next LT Pro"/>
        </w:rPr>
        <w:t xml:space="preserve">  This can be done from the main webpages of any of the Accessibility Services offices.  Look for the “Launch ClockWork” button.</w:t>
      </w:r>
    </w:p>
    <w:p w14:paraId="770F944F" w14:textId="77777777" w:rsidR="00606DFC" w:rsidRPr="00B26276" w:rsidRDefault="00A64AC7">
      <w:pPr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2. Select 'Schedule a test or exam' from the dashboard.</w:t>
      </w:r>
    </w:p>
    <w:p w14:paraId="2BB9A265" w14:textId="77777777" w:rsidR="00606DFC" w:rsidRPr="00B26276" w:rsidRDefault="00A64AC7">
      <w:pPr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3. Click 'Schedule a test, midterm, or quiz.'</w:t>
      </w:r>
    </w:p>
    <w:p w14:paraId="0B97D4BC" w14:textId="77777777" w:rsidR="00606DFC" w:rsidRPr="00B26276" w:rsidRDefault="00A64AC7" w:rsidP="00B26276">
      <w:pPr>
        <w:pStyle w:val="Heading3"/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Step 2: Select Your Course</w:t>
      </w:r>
    </w:p>
    <w:p w14:paraId="5AC8F42E" w14:textId="1435A011" w:rsidR="00606DFC" w:rsidRPr="00B26276" w:rsidRDefault="00A64AC7">
      <w:pPr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 xml:space="preserve">1. Use the drop-down under </w:t>
      </w:r>
      <w:r w:rsidR="00B26276">
        <w:rPr>
          <w:rFonts w:ascii="Avenir Next LT Pro" w:hAnsi="Avenir Next LT Pro"/>
        </w:rPr>
        <w:t>‘</w:t>
      </w:r>
      <w:r w:rsidRPr="00B26276">
        <w:rPr>
          <w:rFonts w:ascii="Avenir Next LT Pro" w:hAnsi="Avenir Next LT Pro"/>
        </w:rPr>
        <w:t>Course Info</w:t>
      </w:r>
      <w:r w:rsidR="00B26276">
        <w:rPr>
          <w:rFonts w:ascii="Avenir Next LT Pro" w:hAnsi="Avenir Next LT Pro"/>
        </w:rPr>
        <w:t>’</w:t>
      </w:r>
      <w:r w:rsidRPr="00B26276">
        <w:rPr>
          <w:rFonts w:ascii="Avenir Next LT Pro" w:hAnsi="Avenir Next LT Pro"/>
        </w:rPr>
        <w:t xml:space="preserve"> to select your on-campus course.</w:t>
      </w:r>
    </w:p>
    <w:p w14:paraId="6A4C7847" w14:textId="77777777" w:rsidR="00606DFC" w:rsidRPr="00B26276" w:rsidRDefault="00A64AC7">
      <w:pPr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2. Note: Online courses are handled by CITL and scheduled via MUN Self-Service.</w:t>
      </w:r>
    </w:p>
    <w:p w14:paraId="12AF2765" w14:textId="77777777" w:rsidR="00606DFC" w:rsidRPr="00B26276" w:rsidRDefault="00A64AC7" w:rsidP="00B26276">
      <w:pPr>
        <w:pStyle w:val="Heading3"/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Step 3: Enter Test Details</w:t>
      </w:r>
    </w:p>
    <w:p w14:paraId="6486FADF" w14:textId="77777777" w:rsidR="00606DFC" w:rsidRPr="00B26276" w:rsidRDefault="00A64AC7">
      <w:pPr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1. Select the test date using the calendar icon.</w:t>
      </w:r>
    </w:p>
    <w:p w14:paraId="29532B28" w14:textId="77777777" w:rsidR="00606DFC" w:rsidRPr="00B26276" w:rsidRDefault="00A64AC7">
      <w:pPr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2. Enter the test start time and duration.</w:t>
      </w:r>
    </w:p>
    <w:p w14:paraId="76AB77D1" w14:textId="77777777" w:rsidR="00606DFC" w:rsidRPr="00B26276" w:rsidRDefault="00A64AC7">
      <w:pPr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3. Ensure the date is within the 2-week booking window.</w:t>
      </w:r>
    </w:p>
    <w:p w14:paraId="2B208869" w14:textId="77777777" w:rsidR="00606DFC" w:rsidRPr="00B26276" w:rsidRDefault="00A64AC7" w:rsidP="00B26276">
      <w:pPr>
        <w:pStyle w:val="Heading3"/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Step 4: Choose Your Accommodations</w:t>
      </w:r>
    </w:p>
    <w:p w14:paraId="1A1DE4CF" w14:textId="77777777" w:rsidR="00606DFC" w:rsidRPr="00B26276" w:rsidRDefault="00A64AC7">
      <w:pPr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1. Select only the accommodations you need for this test.</w:t>
      </w:r>
    </w:p>
    <w:p w14:paraId="2A7D0879" w14:textId="77777777" w:rsidR="00606DFC" w:rsidRPr="00B26276" w:rsidRDefault="00A64AC7" w:rsidP="00B26276">
      <w:pPr>
        <w:pStyle w:val="Heading3"/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Step 5: Confirm Availability</w:t>
      </w:r>
    </w:p>
    <w:p w14:paraId="19BACD65" w14:textId="77777777" w:rsidR="00606DFC" w:rsidRPr="00B26276" w:rsidRDefault="00A64AC7">
      <w:pPr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1. The system will show if a spot is available.</w:t>
      </w:r>
    </w:p>
    <w:p w14:paraId="2E666173" w14:textId="77777777" w:rsidR="00606DFC" w:rsidRPr="00B26276" w:rsidRDefault="00A64AC7">
      <w:pPr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2. Verify the date, time, and course.</w:t>
      </w:r>
    </w:p>
    <w:p w14:paraId="28B556BD" w14:textId="77777777" w:rsidR="00606DFC" w:rsidRPr="00B26276" w:rsidRDefault="00A64AC7">
      <w:pPr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3. Click Next.</w:t>
      </w:r>
    </w:p>
    <w:p w14:paraId="4FCD61F5" w14:textId="77777777" w:rsidR="00606DFC" w:rsidRPr="00B26276" w:rsidRDefault="00A64AC7" w:rsidP="00B26276">
      <w:pPr>
        <w:pStyle w:val="Heading3"/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Step 6: Final Confirmation</w:t>
      </w:r>
    </w:p>
    <w:p w14:paraId="1533D0EB" w14:textId="77777777" w:rsidR="00606DFC" w:rsidRPr="00B26276" w:rsidRDefault="00A64AC7">
      <w:pPr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1. Review all details.</w:t>
      </w:r>
    </w:p>
    <w:p w14:paraId="7FE283D6" w14:textId="77777777" w:rsidR="00606DFC" w:rsidRPr="00B26276" w:rsidRDefault="00A64AC7">
      <w:pPr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2. Check the box to acknowledge the information is correct.</w:t>
      </w:r>
    </w:p>
    <w:p w14:paraId="2FE898FC" w14:textId="77777777" w:rsidR="00606DFC" w:rsidRPr="00B26276" w:rsidRDefault="00A64AC7">
      <w:pPr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3. Click Finish.</w:t>
      </w:r>
    </w:p>
    <w:p w14:paraId="0941D949" w14:textId="77777777" w:rsidR="00606DFC" w:rsidRPr="00B26276" w:rsidRDefault="00A64AC7" w:rsidP="00B26276">
      <w:pPr>
        <w:pStyle w:val="Heading3"/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lastRenderedPageBreak/>
        <w:t>Step 7: Confirmation</w:t>
      </w:r>
    </w:p>
    <w:p w14:paraId="3E3981EA" w14:textId="77777777" w:rsidR="00606DFC" w:rsidRPr="00B26276" w:rsidRDefault="00A64AC7">
      <w:pPr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- Look for the 'Thank you for your submission' page.</w:t>
      </w:r>
    </w:p>
    <w:p w14:paraId="3F39B0EB" w14:textId="77777777" w:rsidR="00606DFC" w:rsidRPr="00B26276" w:rsidRDefault="00A64AC7">
      <w:pPr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- You’ll also receive a confirmation email.</w:t>
      </w:r>
    </w:p>
    <w:p w14:paraId="23450914" w14:textId="77777777" w:rsidR="00606DFC" w:rsidRPr="00B26276" w:rsidRDefault="00A64AC7" w:rsidP="00B26276">
      <w:pPr>
        <w:pStyle w:val="Heading3"/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Optional: Book More Tests</w:t>
      </w:r>
    </w:p>
    <w:p w14:paraId="2A7A18B6" w14:textId="77777777" w:rsidR="00606DFC" w:rsidRPr="00B26276" w:rsidRDefault="00A64AC7">
      <w:pPr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- Click 'Schedule another test' to repeat the process.</w:t>
      </w:r>
    </w:p>
    <w:p w14:paraId="2912CCCB" w14:textId="77777777" w:rsidR="00606DFC" w:rsidRPr="00B26276" w:rsidRDefault="00A64AC7" w:rsidP="00B26276">
      <w:pPr>
        <w:pStyle w:val="Heading3"/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Tips</w:t>
      </w:r>
    </w:p>
    <w:p w14:paraId="514756F2" w14:textId="77777777" w:rsidR="00606DFC" w:rsidRPr="00B26276" w:rsidRDefault="00A64AC7">
      <w:pPr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- Book all in-term tests early in the semester.</w:t>
      </w:r>
    </w:p>
    <w:p w14:paraId="38DF5B87" w14:textId="77777777" w:rsidR="00606DFC" w:rsidRPr="00B26276" w:rsidRDefault="00A64AC7">
      <w:pPr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- Final exams must be booked separately once the schedule is released.</w:t>
      </w:r>
    </w:p>
    <w:p w14:paraId="6BC72D2C" w14:textId="77777777" w:rsidR="00606DFC" w:rsidRPr="00B26276" w:rsidRDefault="00A64AC7" w:rsidP="00B26276">
      <w:pPr>
        <w:pStyle w:val="Heading3"/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Need Help?</w:t>
      </w:r>
    </w:p>
    <w:p w14:paraId="531CD6BC" w14:textId="77777777" w:rsidR="00606DFC" w:rsidRPr="00B26276" w:rsidRDefault="00A64AC7">
      <w:pPr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St. John’s Campus: blundonexams@mun.ca | (709) 864-6787</w:t>
      </w:r>
    </w:p>
    <w:p w14:paraId="1466DDEA" w14:textId="77777777" w:rsidR="00606DFC" w:rsidRPr="00B26276" w:rsidRDefault="00A64AC7">
      <w:pPr>
        <w:rPr>
          <w:rFonts w:ascii="Avenir Next LT Pro" w:hAnsi="Avenir Next LT Pro"/>
        </w:rPr>
      </w:pPr>
      <w:r w:rsidRPr="00B26276">
        <w:rPr>
          <w:rFonts w:ascii="Avenir Next LT Pro" w:hAnsi="Avenir Next LT Pro"/>
        </w:rPr>
        <w:t>Grenfell Campus: gcaces@mun.ca | (709) 637-6232</w:t>
      </w:r>
    </w:p>
    <w:sectPr w:rsidR="00606DFC" w:rsidRPr="00B2627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8480511">
    <w:abstractNumId w:val="8"/>
  </w:num>
  <w:num w:numId="2" w16cid:durableId="445275741">
    <w:abstractNumId w:val="6"/>
  </w:num>
  <w:num w:numId="3" w16cid:durableId="24909719">
    <w:abstractNumId w:val="5"/>
  </w:num>
  <w:num w:numId="4" w16cid:durableId="2088065844">
    <w:abstractNumId w:val="4"/>
  </w:num>
  <w:num w:numId="5" w16cid:durableId="1164467756">
    <w:abstractNumId w:val="7"/>
  </w:num>
  <w:num w:numId="6" w16cid:durableId="1867449605">
    <w:abstractNumId w:val="3"/>
  </w:num>
  <w:num w:numId="7" w16cid:durableId="214198148">
    <w:abstractNumId w:val="2"/>
  </w:num>
  <w:num w:numId="8" w16cid:durableId="1305113137">
    <w:abstractNumId w:val="1"/>
  </w:num>
  <w:num w:numId="9" w16cid:durableId="28235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603E"/>
    <w:rsid w:val="0029639D"/>
    <w:rsid w:val="00326F90"/>
    <w:rsid w:val="00606DFC"/>
    <w:rsid w:val="00A64AC7"/>
    <w:rsid w:val="00AA1D8D"/>
    <w:rsid w:val="00B26276"/>
    <w:rsid w:val="00B47730"/>
    <w:rsid w:val="00CB0664"/>
    <w:rsid w:val="00D4684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25EB34"/>
  <w14:defaultImageDpi w14:val="300"/>
  <w15:docId w15:val="{E7F08C5A-3342-4DC0-B4EB-806C78A3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Geary, Jason</cp:lastModifiedBy>
  <cp:revision>4</cp:revision>
  <cp:lastPrinted>2025-08-29T15:46:00Z</cp:lastPrinted>
  <dcterms:created xsi:type="dcterms:W3CDTF">2025-08-29T15:43:00Z</dcterms:created>
  <dcterms:modified xsi:type="dcterms:W3CDTF">2025-08-29T15:47:00Z</dcterms:modified>
  <cp:category/>
</cp:coreProperties>
</file>